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b/>
          <w:sz w:val="28"/>
        </w:rPr>
        <w:t>INCIDENT / ACCIDENT INVESTIGATION REPORT</w:t>
      </w:r>
    </w:p>
    <w:p>
      <w:pPr>
        <w:spacing w:after="160"/>
        <w:jc w:val="center"/>
      </w:pPr>
      <w:r>
        <w:rPr>
          <w:color w:val="555555"/>
          <w:sz w:val="17"/>
        </w:rPr>
        <w:t>Complete this form as soon as possible after the incident — ideally within 24 hours. Retain a copy for JHSC review and employer records. Ontario OHSA ss.51–53 / O. Reg. 834.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10080"/>
      </w:tblGrid>
      <w:tr>
        <w:trPr>
          <w:trHeight w:val="300" w:hRule="exact"/>
        </w:trPr>
        <w:tc>
          <w:tcPr>
            <w:tcW w:type="dxa" w:w="10080"/>
            <w:shd w:val="clear" w:color="auto" w:fill="1a3a2a"/>
            <w:vAlign w:val="center"/>
          </w:tcPr>
          <w:p>
            <w:pPr>
              <w:spacing w:before="0" w:after="0"/>
            </w:pPr>
            <w:r>
              <w:rPr>
                <w:b/>
                <w:color w:val="FFFFFF"/>
                <w:sz w:val="18"/>
              </w:rPr>
              <w:t>SECTION 1 — REPORT &amp; INCIDENT IDENTIFICATION</w:t>
            </w:r>
          </w:p>
        </w:tc>
      </w:tr>
    </w:tbl>
    <w:p>
      <w:pPr>
        <w:spacing w:before="0" w:after="40"/>
      </w:pP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2520"/>
        <w:gridCol w:w="2520"/>
        <w:gridCol w:w="2520"/>
        <w:gridCol w:w="2520"/>
      </w:tblGrid>
      <w:tr>
        <w:trPr>
          <w:trHeight w:val="280" w:hRule="exact"/>
        </w:trPr>
        <w:tc>
          <w:tcPr>
            <w:tcW w:type="dxa" w:w="2160"/>
            <w:shd w:val="clear" w:color="auto" w:fill="e8f5e9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  <w:r>
              <w:rPr>
                <w:b/>
                <w:sz w:val="16"/>
              </w:rPr>
              <w:t>Report Number:</w:t>
            </w:r>
          </w:p>
        </w:tc>
        <w:tc>
          <w:tcPr>
            <w:tcW w:type="dxa" w:w="2160"/>
            <w:shd w:val="clear" w:color="auto" w:fill="e8f5e9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  <w:r>
              <w:rPr>
                <w:b/>
                <w:sz w:val="16"/>
              </w:rPr>
              <w:t>Date of Report:</w:t>
            </w:r>
          </w:p>
        </w:tc>
        <w:tc>
          <w:tcPr>
            <w:tcW w:type="dxa" w:w="2880"/>
            <w:shd w:val="clear" w:color="auto" w:fill="e8f5e9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  <w:r>
              <w:rPr>
                <w:b/>
                <w:sz w:val="16"/>
              </w:rPr>
              <w:t>Reported By:</w:t>
            </w:r>
          </w:p>
        </w:tc>
        <w:tc>
          <w:tcPr>
            <w:tcW w:type="dxa" w:w="2880"/>
            <w:shd w:val="clear" w:color="auto" w:fill="e8f5e9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  <w:r>
              <w:rPr>
                <w:b/>
                <w:sz w:val="16"/>
              </w:rPr>
              <w:t>Title / Role:</w:t>
            </w:r>
          </w:p>
        </w:tc>
      </w:tr>
    </w:tbl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2520"/>
        <w:gridCol w:w="2520"/>
        <w:gridCol w:w="2520"/>
        <w:gridCol w:w="2520"/>
      </w:tblGrid>
      <w:tr>
        <w:trPr>
          <w:trHeight w:val="280" w:hRule="exact"/>
        </w:trPr>
        <w:tc>
          <w:tcPr>
            <w:tcW w:type="dxa" w:w="2160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  <w:tc>
          <w:tcPr>
            <w:tcW w:type="dxa" w:w="2160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  <w:tc>
          <w:tcPr>
            <w:tcW w:type="dxa" w:w="2880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  <w:tc>
          <w:tcPr>
            <w:tcW w:type="dxa" w:w="2880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</w:tr>
    </w:tbl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rPr>
          <w:trHeight w:val="280" w:hRule="exact"/>
        </w:trPr>
        <w:tc>
          <w:tcPr>
            <w:tcW w:type="dxa" w:w="2160"/>
            <w:shd w:val="clear" w:color="auto" w:fill="e8f5e9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  <w:r>
              <w:rPr>
                <w:b/>
                <w:sz w:val="16"/>
              </w:rPr>
              <w:t>Date of Incident:</w:t>
            </w:r>
          </w:p>
        </w:tc>
        <w:tc>
          <w:tcPr>
            <w:tcW w:type="dxa" w:w="2160"/>
            <w:shd w:val="clear" w:color="auto" w:fill="e8f5e9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  <w:r>
              <w:rPr>
                <w:b/>
                <w:sz w:val="16"/>
              </w:rPr>
              <w:t>Time of Incident:</w:t>
            </w:r>
          </w:p>
        </w:tc>
        <w:tc>
          <w:tcPr>
            <w:tcW w:type="dxa" w:w="5760"/>
            <w:shd w:val="clear" w:color="auto" w:fill="e8f5e9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  <w:r>
              <w:rPr>
                <w:b/>
                <w:sz w:val="16"/>
              </w:rPr>
              <w:t>Exact Location / Department:</w:t>
            </w:r>
          </w:p>
        </w:tc>
      </w:tr>
    </w:tbl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rPr>
          <w:trHeight w:val="280" w:hRule="exact"/>
        </w:trPr>
        <w:tc>
          <w:tcPr>
            <w:tcW w:type="dxa" w:w="2160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  <w:tc>
          <w:tcPr>
            <w:tcW w:type="dxa" w:w="2160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  <w:tc>
          <w:tcPr>
            <w:tcW w:type="dxa" w:w="5760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</w:tr>
    </w:tbl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10080"/>
      </w:tblGrid>
      <w:tr>
        <w:trPr>
          <w:trHeight w:val="280" w:hRule="exact"/>
        </w:trPr>
        <w:tc>
          <w:tcPr>
            <w:tcW w:type="dxa" w:w="10080"/>
            <w:shd w:val="clear" w:color="auto" w:fill="e8f5e9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  <w:r>
              <w:rPr>
                <w:b/>
                <w:sz w:val="16"/>
              </w:rPr>
              <w:t>Incident Type (check all that apply):</w:t>
            </w:r>
          </w:p>
        </w:tc>
      </w:tr>
    </w:tbl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2520"/>
        <w:gridCol w:w="2520"/>
        <w:gridCol w:w="2520"/>
        <w:gridCol w:w="2520"/>
      </w:tblGrid>
      <w:tr>
        <w:trPr>
          <w:trHeight w:val="220" w:hRule="exact"/>
        </w:trPr>
        <w:tc>
          <w:tcPr>
            <w:tcW w:type="dxa" w:w="2520"/>
          </w:tcPr>
          <w:p>
            <w:pPr>
              <w:spacing w:before="0" w:after="0"/>
            </w:pPr>
            <w:r>
              <w:rPr>
                <w:sz w:val="16"/>
              </w:rPr>
              <w:t>☐  Injury</w:t>
            </w:r>
          </w:p>
        </w:tc>
        <w:tc>
          <w:tcPr>
            <w:tcW w:type="dxa" w:w="2520"/>
          </w:tcPr>
          <w:p>
            <w:pPr>
              <w:spacing w:before="0" w:after="0"/>
            </w:pPr>
            <w:r>
              <w:rPr>
                <w:sz w:val="16"/>
              </w:rPr>
              <w:t>☐  Near Miss</w:t>
            </w:r>
          </w:p>
        </w:tc>
        <w:tc>
          <w:tcPr>
            <w:tcW w:type="dxa" w:w="2520"/>
          </w:tcPr>
          <w:p>
            <w:pPr>
              <w:spacing w:before="0" w:after="0"/>
            </w:pPr>
            <w:r>
              <w:rPr>
                <w:sz w:val="16"/>
              </w:rPr>
              <w:t>☐  Property Damage</w:t>
            </w:r>
          </w:p>
        </w:tc>
        <w:tc>
          <w:tcPr>
            <w:tcW w:type="dxa" w:w="2520"/>
          </w:tcPr>
          <w:p>
            <w:pPr>
              <w:spacing w:before="0" w:after="0"/>
            </w:pPr>
            <w:r>
              <w:rPr>
                <w:sz w:val="16"/>
              </w:rPr>
              <w:t>☐  Occupational Illness</w:t>
            </w:r>
          </w:p>
        </w:tc>
      </w:tr>
      <w:tr>
        <w:trPr>
          <w:trHeight w:val="220" w:hRule="exact"/>
        </w:trPr>
        <w:tc>
          <w:tcPr>
            <w:tcW w:type="dxa" w:w="2520"/>
          </w:tcPr>
          <w:p>
            <w:pPr>
              <w:spacing w:before="0" w:after="0"/>
            </w:pPr>
            <w:r>
              <w:rPr>
                <w:sz w:val="16"/>
              </w:rPr>
              <w:t>☐  Environmental Release</w:t>
            </w:r>
          </w:p>
        </w:tc>
        <w:tc>
          <w:tcPr>
            <w:tcW w:type="dxa" w:w="2520"/>
          </w:tcPr>
          <w:p>
            <w:pPr>
              <w:spacing w:before="0" w:after="0"/>
            </w:pPr>
            <w:r>
              <w:rPr>
                <w:sz w:val="16"/>
              </w:rPr>
              <w:t>☐  Fire / Explosion</w:t>
            </w:r>
          </w:p>
        </w:tc>
        <w:tc>
          <w:tcPr>
            <w:tcW w:type="dxa" w:w="2520"/>
          </w:tcPr>
          <w:p>
            <w:pPr>
              <w:spacing w:before="0" w:after="0"/>
            </w:pPr>
            <w:r>
              <w:rPr>
                <w:sz w:val="16"/>
              </w:rPr>
              <w:t>☐  Other (describe below)</w:t>
            </w:r>
          </w:p>
        </w:tc>
        <w:tc>
          <w:tcPr>
            <w:tcW w:type="dxa" w:w="2520"/>
          </w:tcPr>
          <w:p>
            <w:pPr>
              <w:spacing w:before="0" w:after="0"/>
            </w:pPr>
          </w:p>
        </w:tc>
      </w:tr>
    </w:tbl>
    <w:p>
      <w:pPr>
        <w:spacing w:before="0" w:after="120"/>
      </w:pP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10080"/>
      </w:tblGrid>
      <w:tr>
        <w:trPr>
          <w:trHeight w:val="300" w:hRule="exact"/>
        </w:trPr>
        <w:tc>
          <w:tcPr>
            <w:tcW w:type="dxa" w:w="10080"/>
            <w:shd w:val="clear" w:color="auto" w:fill="1a3a2a"/>
            <w:vAlign w:val="center"/>
          </w:tcPr>
          <w:p>
            <w:pPr>
              <w:spacing w:before="0" w:after="0"/>
            </w:pPr>
            <w:r>
              <w:rPr>
                <w:b/>
                <w:color w:val="FFFFFF"/>
                <w:sz w:val="18"/>
              </w:rPr>
              <w:t>SECTION 2 — INJURED / AFFECTED PERSON</w:t>
            </w:r>
          </w:p>
        </w:tc>
      </w:tr>
    </w:tbl>
    <w:p>
      <w:pPr>
        <w:spacing w:before="0" w:after="40"/>
      </w:pP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rPr>
          <w:trHeight w:val="280" w:hRule="exact"/>
        </w:trPr>
        <w:tc>
          <w:tcPr>
            <w:tcW w:type="dxa" w:w="3600"/>
            <w:shd w:val="clear" w:color="auto" w:fill="e8f5e9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  <w:r>
              <w:rPr>
                <w:b/>
                <w:sz w:val="16"/>
              </w:rPr>
              <w:t>Full Name:</w:t>
            </w:r>
          </w:p>
        </w:tc>
        <w:tc>
          <w:tcPr>
            <w:tcW w:type="dxa" w:w="2880"/>
            <w:shd w:val="clear" w:color="auto" w:fill="e8f5e9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  <w:r>
              <w:rPr>
                <w:b/>
                <w:sz w:val="16"/>
              </w:rPr>
              <w:t>Job Title:</w:t>
            </w:r>
          </w:p>
        </w:tc>
        <w:tc>
          <w:tcPr>
            <w:tcW w:type="dxa" w:w="3600"/>
            <w:shd w:val="clear" w:color="auto" w:fill="e8f5e9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  <w:r>
              <w:rPr>
                <w:b/>
                <w:sz w:val="16"/>
              </w:rPr>
              <w:t>Department:</w:t>
            </w:r>
          </w:p>
        </w:tc>
      </w:tr>
    </w:tbl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rPr>
          <w:trHeight w:val="280" w:hRule="exact"/>
        </w:trPr>
        <w:tc>
          <w:tcPr>
            <w:tcW w:type="dxa" w:w="3600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  <w:tc>
          <w:tcPr>
            <w:tcW w:type="dxa" w:w="2880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  <w:tc>
          <w:tcPr>
            <w:tcW w:type="dxa" w:w="3600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</w:tr>
    </w:tbl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2520"/>
        <w:gridCol w:w="2520"/>
        <w:gridCol w:w="2520"/>
        <w:gridCol w:w="2520"/>
      </w:tblGrid>
      <w:tr>
        <w:trPr>
          <w:trHeight w:val="280" w:hRule="exact"/>
        </w:trPr>
        <w:tc>
          <w:tcPr>
            <w:tcW w:type="dxa" w:w="2880"/>
            <w:shd w:val="clear" w:color="auto" w:fill="e8f5e9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  <w:r>
              <w:rPr>
                <w:b/>
                <w:sz w:val="16"/>
              </w:rPr>
              <w:t>Employment Status:</w:t>
            </w:r>
          </w:p>
        </w:tc>
        <w:tc>
          <w:tcPr>
            <w:tcW w:type="dxa" w:w="2880"/>
            <w:shd w:val="clear" w:color="auto" w:fill="e8f5e9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  <w:r>
              <w:rPr>
                <w:b/>
                <w:sz w:val="16"/>
              </w:rPr>
              <w:t>Time at This Job (yrs/mos):</w:t>
            </w:r>
          </w:p>
        </w:tc>
        <w:tc>
          <w:tcPr>
            <w:tcW w:type="dxa" w:w="2160"/>
            <w:shd w:val="clear" w:color="auto" w:fill="e8f5e9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  <w:r>
              <w:rPr>
                <w:b/>
                <w:sz w:val="16"/>
              </w:rPr>
              <w:t>Shift (Day/Eve/Night):</w:t>
            </w:r>
          </w:p>
        </w:tc>
        <w:tc>
          <w:tcPr>
            <w:tcW w:type="dxa" w:w="2160"/>
            <w:shd w:val="clear" w:color="auto" w:fill="e8f5e9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  <w:r>
              <w:rPr>
                <w:b/>
                <w:sz w:val="16"/>
              </w:rPr>
              <w:t>Supervisor on Duty:</w:t>
            </w:r>
          </w:p>
        </w:tc>
      </w:tr>
    </w:tbl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2520"/>
        <w:gridCol w:w="2520"/>
        <w:gridCol w:w="2520"/>
        <w:gridCol w:w="2520"/>
      </w:tblGrid>
      <w:tr>
        <w:trPr>
          <w:trHeight w:val="280" w:hRule="exact"/>
        </w:trPr>
        <w:tc>
          <w:tcPr>
            <w:tcW w:type="dxa" w:w="2880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  <w:tc>
          <w:tcPr>
            <w:tcW w:type="dxa" w:w="2880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  <w:tc>
          <w:tcPr>
            <w:tcW w:type="dxa" w:w="2160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  <w:tc>
          <w:tcPr>
            <w:tcW w:type="dxa" w:w="2160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</w:tr>
    </w:tbl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10080"/>
      </w:tblGrid>
      <w:tr>
        <w:trPr>
          <w:trHeight w:val="280" w:hRule="exact"/>
        </w:trPr>
        <w:tc>
          <w:tcPr>
            <w:tcW w:type="dxa" w:w="10080"/>
            <w:shd w:val="clear" w:color="auto" w:fill="e8f5e9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  <w:r>
              <w:rPr>
                <w:b/>
                <w:sz w:val="16"/>
              </w:rPr>
              <w:t>Nature of Injury / Illness (body part and injury type):</w:t>
            </w:r>
          </w:p>
        </w:tc>
      </w:tr>
    </w:tbl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10080"/>
      </w:tblGrid>
      <w:tr>
        <w:trPr>
          <w:trHeight w:val="280" w:hRule="exact"/>
        </w:trPr>
        <w:tc>
          <w:tcPr>
            <w:tcW w:type="dxa" w:w="10080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</w:tr>
    </w:tbl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rPr>
          <w:trHeight w:val="280" w:hRule="exact"/>
        </w:trPr>
        <w:tc>
          <w:tcPr>
            <w:tcW w:type="dxa" w:w="5040"/>
            <w:shd w:val="clear" w:color="auto" w:fill="e8f5e9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  <w:r>
              <w:rPr>
                <w:b/>
                <w:sz w:val="16"/>
              </w:rPr>
              <w:t>Medical Treatment Required:</w:t>
            </w:r>
          </w:p>
        </w:tc>
        <w:tc>
          <w:tcPr>
            <w:tcW w:type="dxa" w:w="5040"/>
            <w:shd w:val="clear" w:color="auto" w:fill="e8f5e9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  <w:r>
              <w:rPr>
                <w:b/>
                <w:sz w:val="16"/>
              </w:rPr>
              <w:t>If yes — First Aid / Clinic / Hospital:</w:t>
            </w:r>
          </w:p>
        </w:tc>
      </w:tr>
    </w:tbl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rPr>
          <w:trHeight w:val="220" w:hRule="exact"/>
        </w:trPr>
        <w:tc>
          <w:tcPr>
            <w:tcW w:type="dxa" w:w="5040"/>
          </w:tcPr>
          <w:p>
            <w:pPr>
              <w:spacing w:before="0" w:after="0"/>
            </w:pPr>
            <w:r>
              <w:rPr>
                <w:sz w:val="16"/>
              </w:rPr>
              <w:t>☐  Yes</w:t>
            </w:r>
          </w:p>
        </w:tc>
        <w:tc>
          <w:tcPr>
            <w:tcW w:type="dxa" w:w="5040"/>
          </w:tcPr>
          <w:p>
            <w:pPr>
              <w:spacing w:before="0" w:after="0"/>
            </w:pPr>
            <w:r>
              <w:rPr>
                <w:sz w:val="16"/>
              </w:rPr>
              <w:t>☐  No</w:t>
            </w:r>
          </w:p>
        </w:tc>
      </w:tr>
    </w:tbl>
    <w:p>
      <w:pPr>
        <w:spacing w:before="0" w:after="120"/>
      </w:pP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10080"/>
      </w:tblGrid>
      <w:tr>
        <w:trPr>
          <w:trHeight w:val="300" w:hRule="exact"/>
        </w:trPr>
        <w:tc>
          <w:tcPr>
            <w:tcW w:type="dxa" w:w="10080"/>
            <w:shd w:val="clear" w:color="auto" w:fill="1a3a2a"/>
            <w:vAlign w:val="center"/>
          </w:tcPr>
          <w:p>
            <w:pPr>
              <w:spacing w:before="0" w:after="0"/>
            </w:pPr>
            <w:r>
              <w:rPr>
                <w:b/>
                <w:color w:val="FFFFFF"/>
                <w:sz w:val="18"/>
              </w:rPr>
              <w:t>SECTION 3 — WITNESSES</w:t>
            </w:r>
          </w:p>
        </w:tc>
      </w:tr>
    </w:tbl>
    <w:p>
      <w:pPr>
        <w:spacing w:before="0" w:after="40"/>
      </w:pP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rPr>
          <w:trHeight w:val="280" w:hRule="exact"/>
        </w:trPr>
        <w:tc>
          <w:tcPr>
            <w:tcW w:type="dxa" w:w="3600"/>
            <w:shd w:val="clear" w:color="auto" w:fill="e8f5e9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  <w:r>
              <w:rPr>
                <w:b/>
                <w:sz w:val="16"/>
              </w:rPr>
              <w:t>Witness Name</w:t>
            </w:r>
          </w:p>
        </w:tc>
        <w:tc>
          <w:tcPr>
            <w:tcW w:type="dxa" w:w="2880"/>
            <w:shd w:val="clear" w:color="auto" w:fill="e8f5e9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  <w:r>
              <w:rPr>
                <w:b/>
                <w:sz w:val="16"/>
              </w:rPr>
              <w:t>Job Title</w:t>
            </w:r>
          </w:p>
        </w:tc>
        <w:tc>
          <w:tcPr>
            <w:tcW w:type="dxa" w:w="3600"/>
            <w:shd w:val="clear" w:color="auto" w:fill="e8f5e9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  <w:r>
              <w:rPr>
                <w:b/>
                <w:sz w:val="16"/>
              </w:rPr>
              <w:t>Contact / Phone</w:t>
            </w:r>
          </w:p>
        </w:tc>
      </w:tr>
    </w:tbl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rPr>
          <w:trHeight w:val="280" w:hRule="exact"/>
        </w:trPr>
        <w:tc>
          <w:tcPr>
            <w:tcW w:type="dxa" w:w="3600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  <w:tc>
          <w:tcPr>
            <w:tcW w:type="dxa" w:w="2880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  <w:tc>
          <w:tcPr>
            <w:tcW w:type="dxa" w:w="3600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</w:tr>
    </w:tbl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rPr>
          <w:trHeight w:val="280" w:hRule="exact"/>
        </w:trPr>
        <w:tc>
          <w:tcPr>
            <w:tcW w:type="dxa" w:w="3600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  <w:tc>
          <w:tcPr>
            <w:tcW w:type="dxa" w:w="2880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  <w:tc>
          <w:tcPr>
            <w:tcW w:type="dxa" w:w="3600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</w:tr>
    </w:tbl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rPr>
          <w:trHeight w:val="280" w:hRule="exact"/>
        </w:trPr>
        <w:tc>
          <w:tcPr>
            <w:tcW w:type="dxa" w:w="3600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  <w:tc>
          <w:tcPr>
            <w:tcW w:type="dxa" w:w="2880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  <w:tc>
          <w:tcPr>
            <w:tcW w:type="dxa" w:w="3600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</w:tr>
    </w:tbl>
    <w:p>
      <w:pPr>
        <w:spacing w:before="0" w:after="120"/>
      </w:pP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10080"/>
      </w:tblGrid>
      <w:tr>
        <w:trPr>
          <w:trHeight w:val="300" w:hRule="exact"/>
        </w:trPr>
        <w:tc>
          <w:tcPr>
            <w:tcW w:type="dxa" w:w="10080"/>
            <w:shd w:val="clear" w:color="auto" w:fill="1a3a2a"/>
            <w:vAlign w:val="center"/>
          </w:tcPr>
          <w:p>
            <w:pPr>
              <w:spacing w:before="0" w:after="0"/>
            </w:pPr>
            <w:r>
              <w:rPr>
                <w:b/>
                <w:color w:val="FFFFFF"/>
                <w:sz w:val="18"/>
              </w:rPr>
              <w:t>SECTION 4 — INCIDENT DESCRIPTION</w:t>
            </w:r>
          </w:p>
        </w:tc>
      </w:tr>
    </w:tbl>
    <w:p>
      <w:pPr>
        <w:spacing w:before="0" w:after="40"/>
      </w:pP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10080"/>
      </w:tblGrid>
      <w:tr>
        <w:trPr>
          <w:trHeight w:val="220" w:hRule="exact"/>
        </w:trPr>
        <w:tc>
          <w:tcPr>
            <w:tcW w:type="dxa" w:w="10080"/>
            <w:shd w:val="clear" w:color="auto" w:fill="e8f5e9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  <w:r>
              <w:rPr>
                <w:b/>
                <w:sz w:val="16"/>
              </w:rPr>
              <w:t>Describe what happened (sequence of events leading up to, during, and after the incident):</w:t>
            </w:r>
          </w:p>
        </w:tc>
      </w:tr>
    </w:tbl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10080"/>
      </w:tblGrid>
      <w:tr>
        <w:trPr>
          <w:trHeight w:val="800" w:hRule="exact"/>
        </w:trPr>
        <w:tc>
          <w:tcPr>
            <w:tcW w:type="dxa" w:w="10080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</w:tr>
    </w:tbl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10080"/>
      </w:tblGrid>
      <w:tr>
        <w:trPr>
          <w:trHeight w:val="220" w:hRule="exact"/>
        </w:trPr>
        <w:tc>
          <w:tcPr>
            <w:tcW w:type="dxa" w:w="10080"/>
            <w:shd w:val="clear" w:color="auto" w:fill="e8f5e9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  <w:r>
              <w:rPr>
                <w:b/>
                <w:sz w:val="16"/>
              </w:rPr>
              <w:t>What task was being performed? What equipment, materials, or substances were involved?</w:t>
            </w:r>
          </w:p>
        </w:tc>
      </w:tr>
    </w:tbl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10080"/>
      </w:tblGrid>
      <w:tr>
        <w:trPr>
          <w:trHeight w:val="560" w:hRule="exact"/>
        </w:trPr>
        <w:tc>
          <w:tcPr>
            <w:tcW w:type="dxa" w:w="10080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</w:tr>
    </w:tbl>
    <w:p>
      <w:pPr>
        <w:spacing w:before="0" w:after="120"/>
      </w:pP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10080"/>
      </w:tblGrid>
      <w:tr>
        <w:trPr>
          <w:trHeight w:val="300" w:hRule="exact"/>
        </w:trPr>
        <w:tc>
          <w:tcPr>
            <w:tcW w:type="dxa" w:w="10080"/>
            <w:shd w:val="clear" w:color="auto" w:fill="1a3a2a"/>
            <w:vAlign w:val="center"/>
          </w:tcPr>
          <w:p>
            <w:pPr>
              <w:spacing w:before="0" w:after="0"/>
            </w:pPr>
            <w:r>
              <w:rPr>
                <w:b/>
                <w:color w:val="FFFFFF"/>
                <w:sz w:val="18"/>
              </w:rPr>
              <w:t>SECTION 5 — IMMEDIATE CAUSES</w:t>
            </w:r>
          </w:p>
        </w:tc>
      </w:tr>
    </w:tbl>
    <w:p>
      <w:pPr>
        <w:spacing w:before="0" w:after="40"/>
      </w:pP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10080"/>
      </w:tblGrid>
      <w:tr>
        <w:trPr>
          <w:trHeight w:val="280" w:hRule="exact"/>
        </w:trPr>
        <w:tc>
          <w:tcPr>
            <w:tcW w:type="dxa" w:w="10080"/>
            <w:shd w:val="clear" w:color="auto" w:fill="e8f5e9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  <w:r>
              <w:rPr>
                <w:b/>
                <w:sz w:val="16"/>
              </w:rPr>
              <w:t>A. Unsafe Acts (worker behaviour contributing to the incident):</w:t>
            </w:r>
          </w:p>
        </w:tc>
      </w:tr>
    </w:tbl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rPr>
          <w:trHeight w:val="220" w:hRule="exact"/>
        </w:trPr>
        <w:tc>
          <w:tcPr>
            <w:tcW w:type="dxa" w:w="5040"/>
          </w:tcPr>
          <w:p>
            <w:pPr>
              <w:spacing w:before="0" w:after="0"/>
            </w:pPr>
            <w:r>
              <w:rPr>
                <w:sz w:val="16"/>
              </w:rPr>
              <w:t>☐  Operating without authority</w:t>
            </w:r>
          </w:p>
        </w:tc>
        <w:tc>
          <w:tcPr>
            <w:tcW w:type="dxa" w:w="5040"/>
          </w:tcPr>
          <w:p>
            <w:pPr>
              <w:spacing w:before="0" w:after="0"/>
            </w:pPr>
            <w:r>
              <w:rPr>
                <w:sz w:val="16"/>
              </w:rPr>
              <w:t>☐  Failure to use PPE</w:t>
            </w:r>
          </w:p>
        </w:tc>
      </w:tr>
      <w:tr>
        <w:trPr>
          <w:trHeight w:val="220" w:hRule="exact"/>
        </w:trPr>
        <w:tc>
          <w:tcPr>
            <w:tcW w:type="dxa" w:w="5040"/>
          </w:tcPr>
          <w:p>
            <w:pPr>
              <w:spacing w:before="0" w:after="0"/>
            </w:pPr>
            <w:r>
              <w:rPr>
                <w:sz w:val="16"/>
              </w:rPr>
              <w:t>☐  Failure to warn / secure</w:t>
            </w:r>
          </w:p>
        </w:tc>
        <w:tc>
          <w:tcPr>
            <w:tcW w:type="dxa" w:w="5040"/>
          </w:tcPr>
          <w:p>
            <w:pPr>
              <w:spacing w:before="0" w:after="0"/>
            </w:pPr>
            <w:r>
              <w:rPr>
                <w:sz w:val="16"/>
              </w:rPr>
              <w:t>☐  Operating at unsafe speed</w:t>
            </w:r>
          </w:p>
        </w:tc>
      </w:tr>
      <w:tr>
        <w:trPr>
          <w:trHeight w:val="220" w:hRule="exact"/>
        </w:trPr>
        <w:tc>
          <w:tcPr>
            <w:tcW w:type="dxa" w:w="5040"/>
          </w:tcPr>
          <w:p>
            <w:pPr>
              <w:spacing w:before="0" w:after="0"/>
            </w:pPr>
            <w:r>
              <w:rPr>
                <w:sz w:val="16"/>
              </w:rPr>
              <w:t>☐  Using defective equipment</w:t>
            </w:r>
          </w:p>
        </w:tc>
        <w:tc>
          <w:tcPr>
            <w:tcW w:type="dxa" w:w="5040"/>
          </w:tcPr>
          <w:p>
            <w:pPr>
              <w:spacing w:before="0" w:after="0"/>
            </w:pPr>
            <w:r>
              <w:rPr>
                <w:sz w:val="16"/>
              </w:rPr>
              <w:t>☐  Improper lifting technique</w:t>
            </w:r>
          </w:p>
        </w:tc>
      </w:tr>
      <w:tr>
        <w:trPr>
          <w:trHeight w:val="220" w:hRule="exact"/>
        </w:trPr>
        <w:tc>
          <w:tcPr>
            <w:tcW w:type="dxa" w:w="5040"/>
          </w:tcPr>
          <w:p>
            <w:pPr>
              <w:spacing w:before="0" w:after="0"/>
            </w:pPr>
            <w:r>
              <w:rPr>
                <w:sz w:val="16"/>
              </w:rPr>
              <w:t>☐  Bypassing safety device</w:t>
            </w:r>
          </w:p>
        </w:tc>
        <w:tc>
          <w:tcPr>
            <w:tcW w:type="dxa" w:w="5040"/>
          </w:tcPr>
          <w:p>
            <w:pPr>
              <w:spacing w:before="0" w:after="0"/>
            </w:pPr>
            <w:r>
              <w:rPr>
                <w:sz w:val="16"/>
              </w:rPr>
              <w:t>☐  Distracted / inattentive</w:t>
            </w:r>
          </w:p>
        </w:tc>
      </w:tr>
      <w:tr>
        <w:trPr>
          <w:trHeight w:val="220" w:hRule="exact"/>
        </w:trPr>
        <w:tc>
          <w:tcPr>
            <w:tcW w:type="dxa" w:w="5040"/>
          </w:tcPr>
          <w:p>
            <w:pPr>
              <w:spacing w:before="0" w:after="0"/>
            </w:pPr>
            <w:r>
              <w:rPr>
                <w:sz w:val="16"/>
              </w:rPr>
              <w:t>☐  Under influence of substance</w:t>
            </w:r>
          </w:p>
        </w:tc>
        <w:tc>
          <w:tcPr>
            <w:tcW w:type="dxa" w:w="5040"/>
          </w:tcPr>
          <w:p>
            <w:pPr>
              <w:spacing w:before="0" w:after="0"/>
            </w:pPr>
            <w:r>
              <w:rPr>
                <w:sz w:val="16"/>
              </w:rPr>
              <w:t>☐  Other (describe in notes)</w:t>
            </w:r>
          </w:p>
        </w:tc>
      </w:tr>
    </w:tbl>
    <w:p>
      <w:pPr>
        <w:spacing w:before="0" w:after="60"/>
      </w:pP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10080"/>
      </w:tblGrid>
      <w:tr>
        <w:trPr>
          <w:trHeight w:val="280" w:hRule="exact"/>
        </w:trPr>
        <w:tc>
          <w:tcPr>
            <w:tcW w:type="dxa" w:w="10080"/>
            <w:shd w:val="clear" w:color="auto" w:fill="e8f5e9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  <w:r>
              <w:rPr>
                <w:b/>
                <w:sz w:val="16"/>
              </w:rPr>
              <w:t>B. Unsafe Conditions (environmental / physical conditions contributing to the incident):</w:t>
            </w:r>
          </w:p>
        </w:tc>
      </w:tr>
    </w:tbl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rPr>
          <w:trHeight w:val="220" w:hRule="exact"/>
        </w:trPr>
        <w:tc>
          <w:tcPr>
            <w:tcW w:type="dxa" w:w="5040"/>
          </w:tcPr>
          <w:p>
            <w:pPr>
              <w:spacing w:before="0" w:after="0"/>
            </w:pPr>
            <w:r>
              <w:rPr>
                <w:sz w:val="16"/>
              </w:rPr>
              <w:t>☐  Inadequate guarding / barrier</w:t>
            </w:r>
          </w:p>
        </w:tc>
        <w:tc>
          <w:tcPr>
            <w:tcW w:type="dxa" w:w="5040"/>
          </w:tcPr>
          <w:p>
            <w:pPr>
              <w:spacing w:before="0" w:after="0"/>
            </w:pPr>
            <w:r>
              <w:rPr>
                <w:sz w:val="16"/>
              </w:rPr>
              <w:t>☐  Defective tools or equipment</w:t>
            </w:r>
          </w:p>
        </w:tc>
      </w:tr>
      <w:tr>
        <w:trPr>
          <w:trHeight w:val="220" w:hRule="exact"/>
        </w:trPr>
        <w:tc>
          <w:tcPr>
            <w:tcW w:type="dxa" w:w="5040"/>
          </w:tcPr>
          <w:p>
            <w:pPr>
              <w:spacing w:before="0" w:after="0"/>
            </w:pPr>
            <w:r>
              <w:rPr>
                <w:sz w:val="16"/>
              </w:rPr>
              <w:t>☐  Housekeeping / clutter</w:t>
            </w:r>
          </w:p>
        </w:tc>
        <w:tc>
          <w:tcPr>
            <w:tcW w:type="dxa" w:w="5040"/>
          </w:tcPr>
          <w:p>
            <w:pPr>
              <w:spacing w:before="0" w:after="0"/>
            </w:pPr>
            <w:r>
              <w:rPr>
                <w:sz w:val="16"/>
              </w:rPr>
              <w:t>☐  Inadequate lighting</w:t>
            </w:r>
          </w:p>
        </w:tc>
      </w:tr>
      <w:tr>
        <w:trPr>
          <w:trHeight w:val="220" w:hRule="exact"/>
        </w:trPr>
        <w:tc>
          <w:tcPr>
            <w:tcW w:type="dxa" w:w="5040"/>
          </w:tcPr>
          <w:p>
            <w:pPr>
              <w:spacing w:before="0" w:after="0"/>
            </w:pPr>
            <w:r>
              <w:rPr>
                <w:sz w:val="16"/>
              </w:rPr>
              <w:t>☐  Slippery / uneven surface</w:t>
            </w:r>
          </w:p>
        </w:tc>
        <w:tc>
          <w:tcPr>
            <w:tcW w:type="dxa" w:w="5040"/>
          </w:tcPr>
          <w:p>
            <w:pPr>
              <w:spacing w:before="0" w:after="0"/>
            </w:pPr>
            <w:r>
              <w:rPr>
                <w:sz w:val="16"/>
              </w:rPr>
              <w:t>☐  Extreme temperature or noise</w:t>
            </w:r>
          </w:p>
        </w:tc>
      </w:tr>
      <w:tr>
        <w:trPr>
          <w:trHeight w:val="220" w:hRule="exact"/>
        </w:trPr>
        <w:tc>
          <w:tcPr>
            <w:tcW w:type="dxa" w:w="5040"/>
          </w:tcPr>
          <w:p>
            <w:pPr>
              <w:spacing w:before="0" w:after="0"/>
            </w:pPr>
            <w:r>
              <w:rPr>
                <w:sz w:val="16"/>
              </w:rPr>
              <w:t>☐  Inadequate ventilation</w:t>
            </w:r>
          </w:p>
        </w:tc>
        <w:tc>
          <w:tcPr>
            <w:tcW w:type="dxa" w:w="5040"/>
          </w:tcPr>
          <w:p>
            <w:pPr>
              <w:spacing w:before="0" w:after="0"/>
            </w:pPr>
            <w:r>
              <w:rPr>
                <w:sz w:val="16"/>
              </w:rPr>
              <w:t>☐  Unguarded opening or edge</w:t>
            </w:r>
          </w:p>
        </w:tc>
      </w:tr>
      <w:tr>
        <w:trPr>
          <w:trHeight w:val="220" w:hRule="exact"/>
        </w:trPr>
        <w:tc>
          <w:tcPr>
            <w:tcW w:type="dxa" w:w="5040"/>
          </w:tcPr>
          <w:p>
            <w:pPr>
              <w:spacing w:before="0" w:after="0"/>
            </w:pPr>
            <w:r>
              <w:rPr>
                <w:sz w:val="16"/>
              </w:rPr>
              <w:t>☐  Poorly designed workstation</w:t>
            </w:r>
          </w:p>
        </w:tc>
        <w:tc>
          <w:tcPr>
            <w:tcW w:type="dxa" w:w="5040"/>
          </w:tcPr>
          <w:p>
            <w:pPr>
              <w:spacing w:before="0" w:after="0"/>
            </w:pPr>
            <w:r>
              <w:rPr>
                <w:sz w:val="16"/>
              </w:rPr>
              <w:t>☐  Other (describe in notes)</w:t>
            </w:r>
          </w:p>
        </w:tc>
      </w:tr>
    </w:tbl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10080"/>
      </w:tblGrid>
      <w:tr>
        <w:trPr>
          <w:trHeight w:val="220" w:hRule="exact"/>
        </w:trPr>
        <w:tc>
          <w:tcPr>
            <w:tcW w:type="dxa" w:w="10080"/>
            <w:shd w:val="clear" w:color="auto" w:fill="e8f5e9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  <w:r>
              <w:rPr>
                <w:b/>
                <w:sz w:val="16"/>
              </w:rPr>
              <w:t>Additional notes on immediate causes:</w:t>
            </w:r>
          </w:p>
        </w:tc>
      </w:tr>
    </w:tbl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10080"/>
      </w:tblGrid>
      <w:tr>
        <w:trPr>
          <w:trHeight w:val="420" w:hRule="exact"/>
        </w:trPr>
        <w:tc>
          <w:tcPr>
            <w:tcW w:type="dxa" w:w="10080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</w:tr>
    </w:tbl>
    <w:p>
      <w:pPr>
        <w:spacing w:before="0" w:after="120"/>
      </w:pP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10080"/>
      </w:tblGrid>
      <w:tr>
        <w:trPr>
          <w:trHeight w:val="300" w:hRule="exact"/>
        </w:trPr>
        <w:tc>
          <w:tcPr>
            <w:tcW w:type="dxa" w:w="10080"/>
            <w:shd w:val="clear" w:color="auto" w:fill="1a3a2a"/>
            <w:vAlign w:val="center"/>
          </w:tcPr>
          <w:p>
            <w:pPr>
              <w:spacing w:before="0" w:after="0"/>
            </w:pPr>
            <w:r>
              <w:rPr>
                <w:b/>
                <w:color w:val="FFFFFF"/>
                <w:sz w:val="18"/>
              </w:rPr>
              <w:t>SECTION 6 — ROOT CAUSE ANALYSIS</w:t>
            </w:r>
          </w:p>
        </w:tc>
      </w:tr>
    </w:tbl>
    <w:p>
      <w:pPr>
        <w:spacing w:before="0" w:after="40"/>
      </w:pP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10080"/>
      </w:tblGrid>
      <w:tr>
        <w:trPr>
          <w:trHeight w:val="280" w:hRule="exact"/>
        </w:trPr>
        <w:tc>
          <w:tcPr>
            <w:tcW w:type="dxa" w:w="10080"/>
            <w:shd w:val="clear" w:color="auto" w:fill="e8f5e9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  <w:r>
              <w:rPr>
                <w:b/>
                <w:sz w:val="16"/>
              </w:rPr>
              <w:t>Root Cause Category (check all that apply):</w:t>
            </w:r>
          </w:p>
        </w:tc>
      </w:tr>
    </w:tbl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rPr>
          <w:trHeight w:val="220" w:hRule="exact"/>
        </w:trPr>
        <w:tc>
          <w:tcPr>
            <w:tcW w:type="dxa" w:w="5040"/>
          </w:tcPr>
          <w:p>
            <w:pPr>
              <w:spacing w:before="0" w:after="0"/>
            </w:pPr>
            <w:r>
              <w:rPr>
                <w:sz w:val="16"/>
              </w:rPr>
              <w:t>☐  Inadequate training or instruction</w:t>
            </w:r>
          </w:p>
        </w:tc>
        <w:tc>
          <w:tcPr>
            <w:tcW w:type="dxa" w:w="5040"/>
          </w:tcPr>
          <w:p>
            <w:pPr>
              <w:spacing w:before="0" w:after="0"/>
            </w:pPr>
            <w:r>
              <w:rPr>
                <w:sz w:val="16"/>
              </w:rPr>
              <w:t>☐  Lack of procedure / SOP</w:t>
            </w:r>
          </w:p>
        </w:tc>
      </w:tr>
      <w:tr>
        <w:trPr>
          <w:trHeight w:val="220" w:hRule="exact"/>
        </w:trPr>
        <w:tc>
          <w:tcPr>
            <w:tcW w:type="dxa" w:w="5040"/>
          </w:tcPr>
          <w:p>
            <w:pPr>
              <w:spacing w:before="0" w:after="0"/>
            </w:pPr>
            <w:r>
              <w:rPr>
                <w:sz w:val="16"/>
              </w:rPr>
              <w:t>☐  Procedure not followed</w:t>
            </w:r>
          </w:p>
        </w:tc>
        <w:tc>
          <w:tcPr>
            <w:tcW w:type="dxa" w:w="5040"/>
          </w:tcPr>
          <w:p>
            <w:pPr>
              <w:spacing w:before="0" w:after="0"/>
            </w:pPr>
            <w:r>
              <w:rPr>
                <w:sz w:val="16"/>
              </w:rPr>
              <w:t>☐  Inadequate supervision</w:t>
            </w:r>
          </w:p>
        </w:tc>
      </w:tr>
      <w:tr>
        <w:trPr>
          <w:trHeight w:val="220" w:hRule="exact"/>
        </w:trPr>
        <w:tc>
          <w:tcPr>
            <w:tcW w:type="dxa" w:w="5040"/>
          </w:tcPr>
          <w:p>
            <w:pPr>
              <w:spacing w:before="0" w:after="0"/>
            </w:pPr>
            <w:r>
              <w:rPr>
                <w:sz w:val="16"/>
              </w:rPr>
              <w:t>☐  Workplace design / ergonomics</w:t>
            </w:r>
          </w:p>
        </w:tc>
        <w:tc>
          <w:tcPr>
            <w:tcW w:type="dxa" w:w="5040"/>
          </w:tcPr>
          <w:p>
            <w:pPr>
              <w:spacing w:before="0" w:after="0"/>
            </w:pPr>
            <w:r>
              <w:rPr>
                <w:sz w:val="16"/>
              </w:rPr>
              <w:t>☐  Equipment maintenance failure</w:t>
            </w:r>
          </w:p>
        </w:tc>
      </w:tr>
      <w:tr>
        <w:trPr>
          <w:trHeight w:val="220" w:hRule="exact"/>
        </w:trPr>
        <w:tc>
          <w:tcPr>
            <w:tcW w:type="dxa" w:w="5040"/>
          </w:tcPr>
          <w:p>
            <w:pPr>
              <w:spacing w:before="0" w:after="0"/>
            </w:pPr>
            <w:r>
              <w:rPr>
                <w:sz w:val="16"/>
              </w:rPr>
              <w:t>☐  Communication breakdown</w:t>
            </w:r>
          </w:p>
        </w:tc>
        <w:tc>
          <w:tcPr>
            <w:tcW w:type="dxa" w:w="5040"/>
          </w:tcPr>
          <w:p>
            <w:pPr>
              <w:spacing w:before="0" w:after="0"/>
            </w:pPr>
            <w:r>
              <w:rPr>
                <w:sz w:val="16"/>
              </w:rPr>
              <w:t>☐  Time pressure / workload</w:t>
            </w:r>
          </w:p>
        </w:tc>
      </w:tr>
      <w:tr>
        <w:trPr>
          <w:trHeight w:val="220" w:hRule="exact"/>
        </w:trPr>
        <w:tc>
          <w:tcPr>
            <w:tcW w:type="dxa" w:w="5040"/>
          </w:tcPr>
          <w:p>
            <w:pPr>
              <w:spacing w:before="0" w:after="0"/>
            </w:pPr>
            <w:r>
              <w:rPr>
                <w:sz w:val="16"/>
              </w:rPr>
              <w:t>☐  Management system deficiency</w:t>
            </w:r>
          </w:p>
        </w:tc>
        <w:tc>
          <w:tcPr>
            <w:tcW w:type="dxa" w:w="5040"/>
          </w:tcPr>
          <w:p>
            <w:pPr>
              <w:spacing w:before="0" w:after="0"/>
            </w:pPr>
            <w:r>
              <w:rPr>
                <w:sz w:val="16"/>
              </w:rPr>
              <w:t>☐  Other</w:t>
            </w:r>
          </w:p>
        </w:tc>
      </w:tr>
    </w:tbl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10080"/>
      </w:tblGrid>
      <w:tr>
        <w:trPr>
          <w:trHeight w:val="220" w:hRule="exact"/>
        </w:trPr>
        <w:tc>
          <w:tcPr>
            <w:tcW w:type="dxa" w:w="10080"/>
            <w:shd w:val="clear" w:color="auto" w:fill="e8f5e9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  <w:r>
              <w:rPr>
                <w:b/>
                <w:sz w:val="16"/>
              </w:rPr>
              <w:t>Explain the root cause(s) — WHY did the unsafe act or condition exist?</w:t>
            </w:r>
          </w:p>
        </w:tc>
      </w:tr>
    </w:tbl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10080"/>
      </w:tblGrid>
      <w:tr>
        <w:trPr>
          <w:trHeight w:val="650" w:hRule="exact"/>
        </w:trPr>
        <w:tc>
          <w:tcPr>
            <w:tcW w:type="dxa" w:w="10080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</w:tr>
    </w:tbl>
    <w:p>
      <w:pPr>
        <w:spacing w:before="0" w:after="120"/>
      </w:pP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10080"/>
      </w:tblGrid>
      <w:tr>
        <w:trPr>
          <w:trHeight w:val="300" w:hRule="exact"/>
        </w:trPr>
        <w:tc>
          <w:tcPr>
            <w:tcW w:type="dxa" w:w="10080"/>
            <w:shd w:val="clear" w:color="auto" w:fill="1a3a2a"/>
            <w:vAlign w:val="center"/>
          </w:tcPr>
          <w:p>
            <w:pPr>
              <w:spacing w:before="0" w:after="0"/>
            </w:pPr>
            <w:r>
              <w:rPr>
                <w:b/>
                <w:color w:val="FFFFFF"/>
                <w:sz w:val="18"/>
              </w:rPr>
              <w:t>SECTION 7 — CORRECTIVE ACTIONS</w:t>
            </w:r>
          </w:p>
        </w:tc>
      </w:tr>
    </w:tbl>
    <w:p>
      <w:pPr>
        <w:spacing w:before="0" w:after="40"/>
      </w:pP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2520"/>
        <w:gridCol w:w="2520"/>
        <w:gridCol w:w="2520"/>
        <w:gridCol w:w="2520"/>
      </w:tblGrid>
      <w:tr>
        <w:trPr>
          <w:trHeight w:val="280" w:hRule="exact"/>
        </w:trPr>
        <w:tc>
          <w:tcPr>
            <w:tcW w:type="dxa" w:w="5040"/>
            <w:shd w:val="clear" w:color="auto" w:fill="e8f5e9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  <w:r>
              <w:rPr>
                <w:b/>
                <w:sz w:val="16"/>
              </w:rPr>
              <w:t>Corrective Action</w:t>
            </w:r>
          </w:p>
        </w:tc>
        <w:tc>
          <w:tcPr>
            <w:tcW w:type="dxa" w:w="2592"/>
            <w:shd w:val="clear" w:color="auto" w:fill="e8f5e9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  <w:r>
              <w:rPr>
                <w:b/>
                <w:sz w:val="16"/>
              </w:rPr>
              <w:t>Responsible Person</w:t>
            </w:r>
          </w:p>
        </w:tc>
        <w:tc>
          <w:tcPr>
            <w:tcW w:type="dxa" w:w="1440"/>
            <w:shd w:val="clear" w:color="auto" w:fill="e8f5e9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  <w:r>
              <w:rPr>
                <w:b/>
                <w:sz w:val="16"/>
              </w:rPr>
              <w:t>Target Date</w:t>
            </w:r>
          </w:p>
        </w:tc>
        <w:tc>
          <w:tcPr>
            <w:tcW w:type="dxa" w:w="1008"/>
            <w:shd w:val="clear" w:color="auto" w:fill="e8f5e9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  <w:r>
              <w:rPr>
                <w:b/>
                <w:sz w:val="16"/>
              </w:rPr>
              <w:t>Completed ☐</w:t>
            </w:r>
          </w:p>
        </w:tc>
      </w:tr>
    </w:tbl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2520"/>
        <w:gridCol w:w="2520"/>
        <w:gridCol w:w="2520"/>
        <w:gridCol w:w="2520"/>
      </w:tblGrid>
      <w:tr>
        <w:trPr>
          <w:trHeight w:val="350" w:hRule="exact"/>
        </w:trPr>
        <w:tc>
          <w:tcPr>
            <w:tcW w:type="dxa" w:w="5040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  <w:tc>
          <w:tcPr>
            <w:tcW w:type="dxa" w:w="2592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  <w:tc>
          <w:tcPr>
            <w:tcW w:type="dxa" w:w="1440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  <w:tc>
          <w:tcPr>
            <w:tcW w:type="dxa" w:w="1008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</w:tr>
    </w:tbl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2520"/>
        <w:gridCol w:w="2520"/>
        <w:gridCol w:w="2520"/>
        <w:gridCol w:w="2520"/>
      </w:tblGrid>
      <w:tr>
        <w:trPr>
          <w:trHeight w:val="350" w:hRule="exact"/>
        </w:trPr>
        <w:tc>
          <w:tcPr>
            <w:tcW w:type="dxa" w:w="5040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  <w:tc>
          <w:tcPr>
            <w:tcW w:type="dxa" w:w="2592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  <w:tc>
          <w:tcPr>
            <w:tcW w:type="dxa" w:w="1440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  <w:tc>
          <w:tcPr>
            <w:tcW w:type="dxa" w:w="1008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</w:tr>
    </w:tbl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2520"/>
        <w:gridCol w:w="2520"/>
        <w:gridCol w:w="2520"/>
        <w:gridCol w:w="2520"/>
      </w:tblGrid>
      <w:tr>
        <w:trPr>
          <w:trHeight w:val="350" w:hRule="exact"/>
        </w:trPr>
        <w:tc>
          <w:tcPr>
            <w:tcW w:type="dxa" w:w="5040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  <w:tc>
          <w:tcPr>
            <w:tcW w:type="dxa" w:w="2592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  <w:tc>
          <w:tcPr>
            <w:tcW w:type="dxa" w:w="1440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  <w:tc>
          <w:tcPr>
            <w:tcW w:type="dxa" w:w="1008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</w:tr>
    </w:tbl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2520"/>
        <w:gridCol w:w="2520"/>
        <w:gridCol w:w="2520"/>
        <w:gridCol w:w="2520"/>
      </w:tblGrid>
      <w:tr>
        <w:trPr>
          <w:trHeight w:val="350" w:hRule="exact"/>
        </w:trPr>
        <w:tc>
          <w:tcPr>
            <w:tcW w:type="dxa" w:w="5040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  <w:tc>
          <w:tcPr>
            <w:tcW w:type="dxa" w:w="2592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  <w:tc>
          <w:tcPr>
            <w:tcW w:type="dxa" w:w="1440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  <w:tc>
          <w:tcPr>
            <w:tcW w:type="dxa" w:w="1008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</w:tr>
    </w:tbl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2520"/>
        <w:gridCol w:w="2520"/>
        <w:gridCol w:w="2520"/>
        <w:gridCol w:w="2520"/>
      </w:tblGrid>
      <w:tr>
        <w:trPr>
          <w:trHeight w:val="350" w:hRule="exact"/>
        </w:trPr>
        <w:tc>
          <w:tcPr>
            <w:tcW w:type="dxa" w:w="5040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  <w:tc>
          <w:tcPr>
            <w:tcW w:type="dxa" w:w="2592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  <w:tc>
          <w:tcPr>
            <w:tcW w:type="dxa" w:w="1440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  <w:tc>
          <w:tcPr>
            <w:tcW w:type="dxa" w:w="1008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</w:tr>
    </w:tbl>
    <w:p>
      <w:pPr>
        <w:spacing w:before="0" w:after="120"/>
      </w:pP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10080"/>
      </w:tblGrid>
      <w:tr>
        <w:trPr>
          <w:trHeight w:val="300" w:hRule="exact"/>
        </w:trPr>
        <w:tc>
          <w:tcPr>
            <w:tcW w:type="dxa" w:w="10080"/>
            <w:shd w:val="clear" w:color="auto" w:fill="1a3a2a"/>
            <w:vAlign w:val="center"/>
          </w:tcPr>
          <w:p>
            <w:pPr>
              <w:spacing w:before="0" w:after="0"/>
            </w:pPr>
            <w:r>
              <w:rPr>
                <w:b/>
                <w:color w:val="FFFFFF"/>
                <w:sz w:val="18"/>
              </w:rPr>
              <w:t>SECTION 8 — REVIEW &amp; SIGNATURES</w:t>
            </w:r>
          </w:p>
        </w:tc>
      </w:tr>
    </w:tbl>
    <w:p>
      <w:pPr>
        <w:spacing w:before="0" w:after="40"/>
      </w:pP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rPr>
          <w:trHeight w:val="280" w:hRule="exact"/>
        </w:trPr>
        <w:tc>
          <w:tcPr>
            <w:tcW w:type="dxa" w:w="5040"/>
            <w:shd w:val="clear" w:color="auto" w:fill="e8f5e9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  <w:r>
              <w:rPr>
                <w:b/>
                <w:sz w:val="16"/>
              </w:rPr>
              <w:t>JHSC / HSR reviewed this report:</w:t>
            </w:r>
          </w:p>
        </w:tc>
        <w:tc>
          <w:tcPr>
            <w:tcW w:type="dxa" w:w="5040"/>
            <w:shd w:val="clear" w:color="auto" w:fill="e8f5e9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  <w:r>
              <w:rPr>
                <w:b/>
                <w:sz w:val="16"/>
              </w:rPr>
              <w:t>Date reviewed:</w:t>
            </w:r>
          </w:p>
        </w:tc>
      </w:tr>
    </w:tbl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rPr>
          <w:trHeight w:val="280" w:hRule="exact"/>
        </w:trPr>
        <w:tc>
          <w:tcPr>
            <w:tcW w:type="dxa" w:w="5040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  <w:tc>
          <w:tcPr>
            <w:tcW w:type="dxa" w:w="5040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</w:tr>
    </w:tbl>
    <w:p>
      <w:pPr>
        <w:spacing w:before="0" w:after="80"/>
      </w:pP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rPr>
          <w:trHeight w:val="280" w:hRule="exact"/>
        </w:trPr>
        <w:tc>
          <w:tcPr>
            <w:tcW w:type="dxa" w:w="4320"/>
            <w:shd w:val="clear" w:color="auto" w:fill="e8f5e9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  <w:r>
              <w:rPr>
                <w:b/>
                <w:sz w:val="16"/>
              </w:rPr>
              <w:t>Investigator Name (print)</w:t>
            </w:r>
          </w:p>
        </w:tc>
        <w:tc>
          <w:tcPr>
            <w:tcW w:type="dxa" w:w="3600"/>
            <w:shd w:val="clear" w:color="auto" w:fill="e8f5e9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  <w:r>
              <w:rPr>
                <w:b/>
                <w:sz w:val="16"/>
              </w:rPr>
              <w:t>Signature</w:t>
            </w:r>
          </w:p>
        </w:tc>
        <w:tc>
          <w:tcPr>
            <w:tcW w:type="dxa" w:w="2160"/>
            <w:shd w:val="clear" w:color="auto" w:fill="e8f5e9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  <w:r>
              <w:rPr>
                <w:b/>
                <w:sz w:val="16"/>
              </w:rPr>
              <w:t>Date</w:t>
            </w:r>
          </w:p>
        </w:tc>
      </w:tr>
    </w:tbl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rPr>
          <w:trHeight w:val="380" w:hRule="exact"/>
        </w:trPr>
        <w:tc>
          <w:tcPr>
            <w:tcW w:type="dxa" w:w="4320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  <w:tc>
          <w:tcPr>
            <w:tcW w:type="dxa" w:w="3600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  <w:tc>
          <w:tcPr>
            <w:tcW w:type="dxa" w:w="2160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</w:tr>
    </w:tbl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rPr>
          <w:trHeight w:val="280" w:hRule="exact"/>
        </w:trPr>
        <w:tc>
          <w:tcPr>
            <w:tcW w:type="dxa" w:w="4320"/>
            <w:shd w:val="clear" w:color="auto" w:fill="e8f5e9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  <w:r>
              <w:rPr>
                <w:b/>
                <w:sz w:val="16"/>
              </w:rPr>
              <w:t>Supervisor Name (print)</w:t>
            </w:r>
          </w:p>
        </w:tc>
        <w:tc>
          <w:tcPr>
            <w:tcW w:type="dxa" w:w="3600"/>
            <w:shd w:val="clear" w:color="auto" w:fill="e8f5e9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  <w:r>
              <w:rPr>
                <w:b/>
                <w:sz w:val="16"/>
              </w:rPr>
              <w:t>Signature</w:t>
            </w:r>
          </w:p>
        </w:tc>
        <w:tc>
          <w:tcPr>
            <w:tcW w:type="dxa" w:w="2160"/>
            <w:shd w:val="clear" w:color="auto" w:fill="e8f5e9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  <w:r>
              <w:rPr>
                <w:b/>
                <w:sz w:val="16"/>
              </w:rPr>
              <w:t>Date</w:t>
            </w:r>
          </w:p>
        </w:tc>
      </w:tr>
    </w:tbl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rPr>
          <w:trHeight w:val="380" w:hRule="exact"/>
        </w:trPr>
        <w:tc>
          <w:tcPr>
            <w:tcW w:type="dxa" w:w="4320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  <w:tc>
          <w:tcPr>
            <w:tcW w:type="dxa" w:w="3600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  <w:tc>
          <w:tcPr>
            <w:tcW w:type="dxa" w:w="2160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</w:tr>
    </w:tbl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rPr>
          <w:trHeight w:val="280" w:hRule="exact"/>
        </w:trPr>
        <w:tc>
          <w:tcPr>
            <w:tcW w:type="dxa" w:w="4320"/>
            <w:shd w:val="clear" w:color="auto" w:fill="e8f5e9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  <w:r>
              <w:rPr>
                <w:b/>
                <w:sz w:val="16"/>
              </w:rPr>
              <w:t>JHSC Member Name (print)</w:t>
            </w:r>
          </w:p>
        </w:tc>
        <w:tc>
          <w:tcPr>
            <w:tcW w:type="dxa" w:w="3600"/>
            <w:shd w:val="clear" w:color="auto" w:fill="e8f5e9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  <w:r>
              <w:rPr>
                <w:b/>
                <w:sz w:val="16"/>
              </w:rPr>
              <w:t>Signature</w:t>
            </w:r>
          </w:p>
        </w:tc>
        <w:tc>
          <w:tcPr>
            <w:tcW w:type="dxa" w:w="2160"/>
            <w:shd w:val="clear" w:color="auto" w:fill="e8f5e9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  <w:r>
              <w:rPr>
                <w:b/>
                <w:sz w:val="16"/>
              </w:rPr>
              <w:t>Date</w:t>
            </w:r>
          </w:p>
        </w:tc>
      </w:tr>
    </w:tbl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rPr>
          <w:trHeight w:val="380" w:hRule="exact"/>
        </w:trPr>
        <w:tc>
          <w:tcPr>
            <w:tcW w:type="dxa" w:w="4320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  <w:tc>
          <w:tcPr>
            <w:tcW w:type="dxa" w:w="3600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  <w:tc>
          <w:tcPr>
            <w:tcW w:type="dxa" w:w="2160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</w:tr>
    </w:tbl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rPr>
          <w:trHeight w:val="280" w:hRule="exact"/>
        </w:trPr>
        <w:tc>
          <w:tcPr>
            <w:tcW w:type="dxa" w:w="4320"/>
            <w:shd w:val="clear" w:color="auto" w:fill="e8f5e9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  <w:r>
              <w:rPr>
                <w:b/>
                <w:sz w:val="16"/>
              </w:rPr>
              <w:t>Employer / Manager Name (print)</w:t>
            </w:r>
          </w:p>
        </w:tc>
        <w:tc>
          <w:tcPr>
            <w:tcW w:type="dxa" w:w="3600"/>
            <w:shd w:val="clear" w:color="auto" w:fill="e8f5e9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  <w:r>
              <w:rPr>
                <w:b/>
                <w:sz w:val="16"/>
              </w:rPr>
              <w:t>Signature</w:t>
            </w:r>
          </w:p>
        </w:tc>
        <w:tc>
          <w:tcPr>
            <w:tcW w:type="dxa" w:w="2160"/>
            <w:shd w:val="clear" w:color="auto" w:fill="e8f5e9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  <w:r>
              <w:rPr>
                <w:b/>
                <w:sz w:val="16"/>
              </w:rPr>
              <w:t>Date</w:t>
            </w:r>
          </w:p>
        </w:tc>
      </w:tr>
    </w:tbl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rPr>
          <w:trHeight w:val="380" w:hRule="exact"/>
        </w:trPr>
        <w:tc>
          <w:tcPr>
            <w:tcW w:type="dxa" w:w="4320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  <w:tc>
          <w:tcPr>
            <w:tcW w:type="dxa" w:w="3600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  <w:tc>
          <w:tcPr>
            <w:tcW w:type="dxa" w:w="2160"/>
            <w:tcBorders>
              <w:top w:val="single" w:sz="4" w:color="BBBBBB"/>
              <w:left w:val="single" w:sz="4" w:color="BBBBBB"/>
              <w:bottom w:val="single" w:sz="4" w:color="BBBBBB"/>
              <w:right w:val="single" w:sz="4" w:color="BBBBBB"/>
            </w:tcBorders>
            <w:vAlign w:val="bottom"/>
          </w:tcPr>
          <w:p>
            <w:pPr>
              <w:spacing w:before="0" w:after="0"/>
            </w:pPr>
          </w:p>
        </w:tc>
      </w:tr>
    </w:tbl>
    <w:p>
      <w:pPr>
        <w:spacing w:before="0" w:after="120"/>
      </w:pPr>
    </w:p>
    <w:p>
      <w:pPr>
        <w:spacing w:before="0" w:after="0"/>
      </w:pPr>
      <w:r>
        <w:rPr>
          <w:color w:val="666666"/>
          <w:sz w:val="15"/>
        </w:rPr>
        <w:t>Retain completed form on file for a minimum of 3 years. Provide a copy to the JHSC and any affected worker. Critical injuries must also be reported to the Ministry of Labour, Immigration, Training and Skills Development — Ontario OHSA s.51.</w:t>
      </w:r>
    </w:p>
    <w:sectPr w:rsidR="00FC693F" w:rsidRPr="0006063C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